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Казахский Национальный Университет имени аль-Фараби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Факультет медицины и здравоохранения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Высшая школа медицины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Кафедра фундаментальной медицины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ПРОГРАММА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итогового экзамена по дисциплине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«ОТ МОЛЕКУЛЫ ДО КЛЕТКИ»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(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rtl w:val="0"/>
        </w:rPr>
        <w:t>7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кредитов)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Форма экзамена –письменный экзамен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Ожидаемые результаты:</w:t>
      </w: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Студенты на итоговом письменном и тестовым экзамене должны в своих ответах продемонстрировать способность: </w:t>
      </w:r>
    </w:p>
    <w:p w14:paraId="00000011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объяснять, с приведением релевантных примеров, взаимосвязь структуры с функцией на уровне молекул, клеточных органелл и целостной клетки, используя соответствующие термины и определения; </w:t>
      </w:r>
    </w:p>
    <w:p w14:paraId="0000001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интегрировать знания химии, биофизики и клеточной биологии для объяснения основных субклеточных и клеточных феноменов, имеющие важное медицинское значение;</w:t>
      </w:r>
    </w:p>
    <w:p w14:paraId="00000013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самостоятельно находить, анализировать и обобщать учебно-научную информацию применительно к ситуациям, связанным с содержанием курса;</w:t>
      </w:r>
    </w:p>
    <w:p w14:paraId="000000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Темы, выносимые на итоговый экзамен</w:t>
      </w: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Клеточная биология (4 кредита)</w:t>
      </w:r>
    </w:p>
    <w:p w14:paraId="00000018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 . Введение в дисциплину. Роль клеточной биологии, история развития науки о клетке, понятие клетки, основы клеточной теории, клетка – элементарная единица живого,  классификация клеток, особенности строения клеток, классификация клеток по принципу организации, прокариоты, археи и эукариоты</w:t>
      </w:r>
    </w:p>
    <w:p w14:paraId="00000019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2. Биомолекулы.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Углеводы. Липиды. Аминокиcлоты и белки. Нуклеотиды и нуклеиновые кислоты. 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</w:tabs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3. Ферменты. Энергия активации и ферментативный катализ. Активный центр ферментов. Кинетика ферментативных реакций. Основные классы ферментов.</w:t>
      </w:r>
    </w:p>
    <w:p w14:paraId="0000001B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4. Методы исследования клеток. Современные методы тканевой инженерии</w:t>
      </w:r>
    </w:p>
    <w:p w14:paraId="0000001C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  Общий план строения клеток эукариот: клеточная оболочка, цитоплазма, ядро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Плазматическая мембрана. Структура, свойства, модели био мембран, липидный бислой, мембранные белки, мембранные углеводы, функции мембран, транспорт веществ через мембрану, строение каналов, биосигнализация на уровне биомембран, строение мембранных рецепторов.</w:t>
      </w:r>
    </w:p>
    <w:p w14:paraId="0000001D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 Цитоплазма. Химический состав цитоплазмы. Гиалоплазма. Значение гиалоплазмы в обмене веществ и поддержании целостности цитоплазматических структур клетки. Включения. Включения в  цитоплазме эукариотических клеток. Локализация и функциональное значение включений. Классификация, морфология и химический состав. различных типов включений. Значение включений в жизнедеятельности клеток и организма.</w:t>
      </w:r>
    </w:p>
    <w:p w14:paraId="0000001E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  Вакуолярная система клетки. Эндоплазматический ретикулум. Строение и функции гранулярного и агранулярного эндоплазматического ретикулума. Особенности строения эндоплазматического ретикулума в связи с различным метаболизмом клеток. Биосинтез белка на рибосомах, прикрепленных к эндоплазматическому ретикулуму. Аппарат Гольджи, его структура и функции. Цис- и транс- поверхность аппарата Гольджи. Гликозилирование белков. Метаболизм липидов и полисахаридов в аппарате Гольджи. Участие в модификации структуры углеводов. Сортировка белков. Экспорт белков из аппарата Гольджи. Участие в секреции: модификация, конденсация и упаковка секрета. Значение во взаимодействии мембранных структур. Лизосомы: строение, функции, химическая характеристика. Основные ферменты лизосом. Роль лизосом в процессах внутриклеточного переваривания. Типы лизосом: первичные лизосомы, вторичные лизосомы,остаточные тельца. Связь лизосом с процессами внутриклеточного пищеварения, фагоцитозом и работой аппарата Гольджи. Пероксисомы:строение, ферментный состав, функции. Вакуоли.</w:t>
      </w:r>
    </w:p>
    <w:p w14:paraId="0000001F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 Органоиды энергетического обмена. Общая морфология митохондрий. Ультраструктура митохондрий. Особенности строения митохондрий в клетках с различным уровнем биоэнергетики. Функции митохондрий. Дыхательная цепь и АТР-синтетаза. Увеличение числа митохондрий. Хондриом. Механизмы слияния, разделения и фрагментации митохондрий. Гигантские митохондрии в некоторых клетках у эукариотов: одноклеточные организмы, сперматозоиды, растительные клетки. Митохондриальный геном. Митохондриальная дезоксирибонуклеиновая кислота (ДНК), синтез митохондриальных белков. Мутации митохондриальной ДНК и генетические болезни человека. Происхождение митохондрий.</w:t>
      </w:r>
    </w:p>
    <w:p w14:paraId="00000020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 Немембранные органоиды клетки.</w:t>
      </w:r>
    </w:p>
    <w:p w14:paraId="00000021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Рибосомы. Строение, химический состав и функции. Рибосомальная РНК. Образование рибосом. Понятие о полисомах. Цитоскелет.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Классификация филаментов.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Динамика цитоскелета эукариот. Центросомы, центры организации микротрубочек. Микротрубочки и транспорт органелл. Регуляция организации цитоскелета эукариот. Промежуточные филаменты, септины, связь с другими фрагментами цитоскелета</w:t>
      </w:r>
    </w:p>
    <w:p w14:paraId="00000022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10. Специальные органоиды клетки. Микроворсинки. Мерцательные реснички. Жгутики. Их строение и значение для жизнедеятельности клеток и организма. Базальные тельца. Движение ресничек и жгутиков. Выросты клеточной поверхности.Псевдоподии, филлоподии и ламеллоподии. Выросты клеточной поверхности, формирующиеся в ответ на внешние стимулы. </w:t>
      </w:r>
    </w:p>
    <w:p w14:paraId="00000023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11. Межклеточные взаимодействия. Гликокаликс. Клеточная адгезия, клеточные контакты. Белки адгезии: суперсемейства иммуноглобулинов, кадгерины, нектины, интегрины, селектины, адгезивные протеогликаны. Общая характеристика межклеточных взаимодействий. Клеточные контакты (соединения): простые контакты, соединения типа замка, плотные соединения, десмосомы, щелевидные контакты (нексусы), синапсы. Их молекулярная организация и функциональные особенности. Внеклеточный матрикс</w:t>
      </w:r>
    </w:p>
    <w:p w14:paraId="00000024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12. Наследственный аппарат эукариотической клетки. Значение ядра в жизнедеятельности клетки. Форма, величина, количество ядер в клетках с различной специализацией. Ядерно-цитоплазматические отношения как показатель функционального состояния клетки. Кариолемма: строение и функциональное значение. Внутренняя и внешняя ядерная мембраны, связь с эндоплазматической сетью. Перинуклеарное пространство. Строение ядерных пор. Участие ядерной оболочки в обмене веществ между ядром и цитоплазмой. Роль поровых комплексов. Транспорт молекул через ядерную оболочку. Ядрышко: Строение и ультраструктура. Преобразование ядрышка в митозе и его связь с митотическими хромосомами. Роль ядрышек в синтезе рРНК и формировании рибосом. Функциональная лабильность ядрышек.</w:t>
      </w:r>
    </w:p>
    <w:p w14:paraId="00000025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13. Уровни структурной организации наследственного материала. Строение и химический состав нуклеосом. Гистоновые и негистоновые белки. Нуклеосомная нить и хроматиновая фибрилла – промежуточный уровень компактизации хроматина. Хромонема и хроматида. Хроматин. Химический состав и роль хроматина в жизнедеятельности клеток. Диффузный и конденсированный хроматин (эухроматин и гетерохроматнн), их функциональное значение. Половой хроматин. Структура и функция хромосом. Форма метафазных хромосом и их классификация. Понятие о ядрышковом организаторе. Дифференциальная окраска хромосом. Понятие о кариотипе. Политенные хромосомы.</w:t>
      </w:r>
    </w:p>
    <w:p w14:paraId="00000026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14. Жизненный цикл эукариотической клетки. Характеристика этапов клеточного цикла: размножение, рост и дифференцировка, активное функционирование, старение и смерть клеток. Особенности жизненного цикла эукариотических клеток различных видов тканей. Периоды жизненного цикла клетки: интерфаза и митоз. Понятие о точках рестрикции. Биологическое значение митоза. Фазы митоза, их продолжительность и характеристика. Преобразования структурных компонентов клетки во время каждой из фаз. Цитокинез. Метаболизм делящейся клетки. Регуляция митоза. Чувствительность клеток в разные периоды митотического цикла к воздействию физико-химических факторов (лучевая энергия, токсические вещества, лекарственные препараты). Эндорепродукция. Плоидность, её функциональное и биологическое значение. Механизм возникновения полиплоидии: эндомитоз, образование двуядерных и многоядерных клеток. Политения. Амитоз - прямое деление эукариотической клетки. Мейоз. Особенности и этапы мейоза. Редукционное и эквационное (1-е и 2-е) деление мейоза. Конъюгация хромосом, кроссинговер, редукция числа хромосом. Биологический смысл и значение мейоза. Различия между митозом и мейозом.</w:t>
      </w:r>
    </w:p>
    <w:p w14:paraId="00000027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15. Клеточные механизмы наследования</w:t>
      </w:r>
    </w:p>
    <w:p w14:paraId="00000028"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16. Старение и гибель клеток</w:t>
      </w:r>
    </w:p>
    <w:p w14:paraId="00000029"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p w14:paraId="0000002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Примерная типология вопросов к экзамену</w:t>
      </w:r>
    </w:p>
    <w:p w14:paraId="0000002B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предмет и задачи цитологии и клеточной биологии, её значение в системе медико - биологических наук, значение для теоретической и практической медицины.</w:t>
      </w:r>
    </w:p>
    <w:p w14:paraId="0000002C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Назовите и опишите основные этапы развития клеточной биологии как науки. Охарактеризуйте современный этап развития</w:t>
      </w:r>
    </w:p>
    <w:p w14:paraId="0000002D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роль клеточной теории в развитии морфологических наук. Назовите основные положения клеточной теории</w:t>
      </w:r>
    </w:p>
    <w:p w14:paraId="0000002E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Объясните понятие о клетке, как основной единице живого</w:t>
      </w:r>
    </w:p>
    <w:p w14:paraId="0000002F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принцип работы  микроскопов, используемых для характеристики образцов: сканирующий электронный микроскоп, атомно-силовой микроскоп, флуоресцентный микроскоп</w:t>
      </w:r>
    </w:p>
    <w:p w14:paraId="00000030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принцип работы рентгеновской фотоэлектронной спектроскопии, используемой для определения химического состава поверхности. </w:t>
      </w:r>
    </w:p>
    <w:p w14:paraId="00000031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методы изготовления препаратов для световой микроскопии. </w:t>
      </w:r>
    </w:p>
    <w:p w14:paraId="00000032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сущность и методы фиксации микрообъектов. Способы уплотнения (заливки). Метод замораживания. Сущность и методы окраски микропрепаратов и их заключения в бальзам, смолы, желатин. </w:t>
      </w:r>
    </w:p>
    <w:p w14:paraId="00000033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Охарактеризуйте виды микропрепаратов – срезы, мазки, отпечатки, пленки.</w:t>
      </w:r>
    </w:p>
    <w:p w14:paraId="00000034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Объясните роль методов исследования живых клеток – культуры тканей.</w:t>
      </w:r>
    </w:p>
    <w:p w14:paraId="00000035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основные этапы технологии  получения и поддержания клеточных культур. </w:t>
      </w:r>
    </w:p>
    <w:p w14:paraId="00000036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значение клеточных технологий  восстановления поврежденных тканей и органов, в терапии различных патологий: терапии кожного покрова, сердечнососудистой системы, дефектов костной и хрящевой тканей, желез внутренней секреции.</w:t>
      </w:r>
    </w:p>
    <w:p w14:paraId="00000037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основные классы биомолекул клетки</w:t>
      </w:r>
    </w:p>
    <w:p w14:paraId="00000038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Определите роль углеводов в клетке в зависимости от их структуры и функций. Приведите примеры моносахаридов, дисахаридов, полисахаридов</w:t>
      </w:r>
    </w:p>
    <w:p w14:paraId="00000039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Дайте определение понятиям  жиры и масла в зависимости от их структуры и функций; объясните различия между ними 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животными и растительными жирами, приведите примеры насыщенных, ненасыщенных и полиненасыщенных жирных кислот.</w:t>
      </w:r>
    </w:p>
    <w:p w14:paraId="0000003A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Дайте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пределение белкам, полипептидам и аминокислотам, назовите   их функции</w:t>
      </w:r>
    </w:p>
    <w:p w14:paraId="0000003B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Назовите незаменимые аминокислоты , объясните их роль</w:t>
      </w:r>
    </w:p>
    <w:p w14:paraId="0000003C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Классифицируйте аминокислоты в зависимости  от  их свойств. Приведите примеры.</w:t>
      </w:r>
    </w:p>
    <w:p w14:paraId="0000003D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Дайте определение нуклеиновым кислотам, назовите основные компоненты. опишите строение ДНК и РНК. </w:t>
      </w:r>
    </w:p>
    <w:p w14:paraId="0000003E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Сравните строение молекул ДНК и РНК </w:t>
      </w:r>
    </w:p>
    <w:p w14:paraId="0000003F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Объясните эксперимент Чаргаффа и принципы комплементарности</w:t>
      </w:r>
    </w:p>
    <w:p w14:paraId="00000040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Объясните понимание природы и значимости ферментного катализа; приведите примеры того, как дисфункция фермента может влиять на здоровье</w:t>
      </w:r>
    </w:p>
    <w:p w14:paraId="00000041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Перечислите основные классы ферментов и соответствующие функции каждого класса. Приведите примеры </w:t>
      </w:r>
    </w:p>
    <w:p w14:paraId="00000042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Дайте определение спонтанным и неспонтанным химическим реакциям</w:t>
      </w:r>
    </w:p>
    <w:p w14:paraId="00000043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Дайте определение энергии Гиббса, назовите и опишите типы каталитических реакций (спонтанная или не спонтанная) </w:t>
      </w:r>
    </w:p>
    <w:p w14:paraId="00000044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Объясните понятие энергии  активации влияние ферментов на изменение ее значения</w:t>
      </w:r>
    </w:p>
    <w:p w14:paraId="00000045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Классифицируйте ферменты в зависимости от их функций</w:t>
      </w:r>
    </w:p>
    <w:p w14:paraId="00000046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общую структуру молекулы фермента</w:t>
      </w:r>
    </w:p>
    <w:p w14:paraId="00000047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Определите, что такое кинетика фермента, в частности Km и Vmax</w:t>
      </w:r>
    </w:p>
    <w:p w14:paraId="00000048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Определите и сравните строение прокариотических и эукариотических клеток. Приведите примеры</w:t>
      </w:r>
    </w:p>
    <w:p w14:paraId="00000049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Перечислите компоненты бактериальной клеточной стенки объясните суть классификации бактерий на грамположительные и грамотрицательные</w:t>
      </w:r>
    </w:p>
    <w:p w14:paraId="0000004A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Объясните структуру и свойс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т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ва плазматической мембраны. </w:t>
      </w:r>
    </w:p>
    <w:p w14:paraId="0000004B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Назовите модели биомембран и объясните их различия.</w:t>
      </w:r>
    </w:p>
    <w:p w14:paraId="0000004C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химический состав мембран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липидный бислой, мембранные белки, мембранные углеводы</w:t>
      </w:r>
    </w:p>
    <w:p w14:paraId="0000004D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Назовите функции мембран,</w:t>
      </w:r>
    </w:p>
    <w:p w14:paraId="0000004E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Объясните процесс  транспорта  веществ через мембрану, строение каналов</w:t>
      </w:r>
    </w:p>
    <w:p w14:paraId="0000004F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Охарактеризуйте химический состав цитоплазмы. </w:t>
      </w:r>
    </w:p>
    <w:p w14:paraId="00000050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значение гиалоплазмы в обмене веществ и поддержании целостности цитоплазматических структур клетки.</w:t>
      </w:r>
    </w:p>
    <w:p w14:paraId="00000051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Объясните роль включений в  цитоплазме эукариотических клеток. </w:t>
      </w:r>
    </w:p>
    <w:p w14:paraId="00000052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локализацию и функциональное значение включений, морфологию и химический состав. различных типов включений. </w:t>
      </w:r>
    </w:p>
    <w:p w14:paraId="00000053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Дайте характеристику вакуолярной системы клетки, назовите компоненты.</w:t>
      </w:r>
    </w:p>
    <w:p w14:paraId="00000054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строение и функции гранулярного и агранулярного эндоплазматического ретикулума. Особенности строения эндоплазматического ретикулума в связи с различным метаболизмом клеток. </w:t>
      </w:r>
    </w:p>
    <w:p w14:paraId="00000055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процесс биосинтеза белка на рибосомах, прикрепленных к эндоплазматическому ретикулуму. </w:t>
      </w:r>
    </w:p>
    <w:p w14:paraId="00000056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структуру аппарата Гольджи, и его функции. Объясните различия понятий цис- и транс-поверхность аппарата Гольджи. </w:t>
      </w:r>
    </w:p>
    <w:p w14:paraId="00000057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процесс гликозилирования белков. </w:t>
      </w:r>
    </w:p>
    <w:p w14:paraId="00000058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Сравните метаболизм липидов и полисахаридов в аппарате Гольджи. Опишите роль органеллы в модификации структуры углеводов. </w:t>
      </w:r>
    </w:p>
    <w:p w14:paraId="00000059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процесс сортировки и экспорта белков из аппарата Гольджи. </w:t>
      </w:r>
    </w:p>
    <w:p w14:paraId="0000005A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роль АГ в секреции: модификации, конденсации и упаковки секрета. Значение во взаимодействии мембранных структур. </w:t>
      </w:r>
    </w:p>
    <w:p w14:paraId="0000005B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строение, функции, химический состав лизосом</w:t>
      </w:r>
    </w:p>
    <w:p w14:paraId="0000005C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Назовите органоиды энергетического обмена. Дайте описание общей морфологии митохондрий. </w:t>
      </w:r>
    </w:p>
    <w:p w14:paraId="0000005D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Опишите ультраструктуру митохондрий. Сравните особенности строения митохондрий в клетках с различным уровнем биоэнергетики. </w:t>
      </w:r>
    </w:p>
    <w:p w14:paraId="0000005E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Назовите функции митохондрий. Опишите процессы в  дыхательной цепи и функции АТР синтетазы. </w:t>
      </w:r>
    </w:p>
    <w:p w14:paraId="0000005F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процесс увеличение числа митохондрий. Хондриом. Опишите механизмы слияния, разделения и фрагментации митохондрий. </w:t>
      </w:r>
    </w:p>
    <w:p w14:paraId="00000060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феномен появления гигантских митохондрий в некоторых клетках эукариот: одноклеточные организмы, сперматозоиды, растительные клетки. </w:t>
      </w:r>
    </w:p>
    <w:p w14:paraId="00000061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Дайте понятие митохондриальный геном. Митохондриальная дезоксирибонуклеиновая кислота (ДНК), синтез митохондриальных белков. </w:t>
      </w:r>
    </w:p>
    <w:p w14:paraId="00000062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связь мутаций митохондриальной ДНК  с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возникновением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генетических болезней человека. </w:t>
      </w:r>
    </w:p>
    <w:p w14:paraId="00000063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Назовите немембранные органоиды клетки и опишите их функции</w:t>
      </w:r>
    </w:p>
    <w:p w14:paraId="00000064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строение, химический состав и функции рибосом. </w:t>
      </w:r>
    </w:p>
    <w:p w14:paraId="00000065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Назовите значение рибосомальной РНК. Опишите процесс образования рибосом и полисом</w:t>
      </w:r>
    </w:p>
    <w:p w14:paraId="00000066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структуру, роль и динамику цитоскелета</w:t>
      </w:r>
    </w:p>
    <w:p w14:paraId="00000067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Назовите 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лассификацию филаментов. </w:t>
      </w:r>
    </w:p>
    <w:p w14:paraId="00000068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Объясните назначение центросомы и процесс формирования микротрубочек.</w:t>
      </w:r>
    </w:p>
    <w:p w14:paraId="00000069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Опишите роль микротрубочек в транспорте органелл. Регуляция организации цитоскелета эукариот.</w:t>
      </w:r>
    </w:p>
    <w:p w14:paraId="0000006A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Опишите промежуточные филаменты, септины, связь с другими фрагментами цитоскелета</w:t>
      </w:r>
    </w:p>
    <w:p w14:paraId="0000006B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Назовите и охарактеризуйте специальные органоиды клетки. </w:t>
      </w:r>
    </w:p>
    <w:p w14:paraId="0000006C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Сравните структуру и строение микроворсинок, мерцательных ресничек, жгутиков, объясните их значение для жизнедеятельности клеток и организма. </w:t>
      </w:r>
    </w:p>
    <w:p w14:paraId="0000006D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процесс движения ресничек и жгутиков. </w:t>
      </w:r>
    </w:p>
    <w:p w14:paraId="0000006E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Назовите выросты клеточной поверхности: псевдоподии,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филоподии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и ламеллоподии. Выросты клеточной поверхности, формирующиеся в ответ на внешние стимулы. </w:t>
      </w:r>
    </w:p>
    <w:p w14:paraId="0000006F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Объясните понятие межклеточные взаимодействия и гликокаликс. </w:t>
      </w:r>
    </w:p>
    <w:p w14:paraId="00000070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Дайте определение явлению клеточной адгезии, клеточных контактов.</w:t>
      </w:r>
    </w:p>
    <w:p w14:paraId="00000071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Назовите белки адгезии: суперсемейства иммуноглобулинов, кадгерины, нектины, интегрины, селектины, адгезивные протеогликаны. </w:t>
      </w:r>
    </w:p>
    <w:p w14:paraId="00000072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Дайте общую характеристику межклеточных взаимодействий. Опишите клеточные контакты (соединения): простые контакты, соединения типа замка, плотные соединения, десмосомы, щелевидные контакты (нексусы), синапсы. </w:t>
      </w:r>
    </w:p>
    <w:p w14:paraId="00000073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Опишите роль и структуру внеклеточного матрикса</w:t>
      </w:r>
    </w:p>
    <w:p w14:paraId="00000074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понятие наследственный аппарат эукариотической клетки. </w:t>
      </w:r>
    </w:p>
    <w:p w14:paraId="00000075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Укажите значение ядра в жизнедеятельности клетки. Охарактеризуйте особенности формы, величины, количества ядер в клетках с различной специализацией. Ядерно-цитоплазматические отношения как показатель функционального состояния клетки. </w:t>
      </w:r>
    </w:p>
    <w:p w14:paraId="00000076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строение и функциональное значение кариолеммы, перинуклеарного пространства, внутренней и внешней ядерная мембраны, опишите связь с эндоплазматической сетью. </w:t>
      </w:r>
    </w:p>
    <w:p w14:paraId="00000077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Опишите строение ядерных пор, участия ядерной оболочки в обмене веществ между ядром и цитоплазмой. Объясните роль поровых комплексов и процесс транспорта молекул через ядерную оболочку. </w:t>
      </w:r>
    </w:p>
    <w:p w14:paraId="00000078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строение и ультраструктуру ядрышка. Преобразование ядрышка в митозе и его связь с митотическими хромосомами. </w:t>
      </w:r>
    </w:p>
    <w:p w14:paraId="00000079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Объясните роль ядрышек в синтезе рРНК и формировании рибосом. Функциональная лабильность ядрышек.</w:t>
      </w:r>
    </w:p>
    <w:p w14:paraId="0000007A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Охарактеризуйте уровни структурной организации наследственного материала.</w:t>
      </w:r>
    </w:p>
    <w:p w14:paraId="0000007B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Опишите строение и химический состав нуклеосом. Гистоновые и негистоновые белки. Нуклеосомная нить и хроматиновая фибрилла – промежуточный уровень компактизации хроматина. </w:t>
      </w:r>
    </w:p>
    <w:p w14:paraId="0000007C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Дайте определение хромонем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и хроматид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Хроматин. Химический состав и роль хроматина в жизнедеятельности клеток. </w:t>
      </w:r>
    </w:p>
    <w:p w14:paraId="0000007D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Сравните диффузный и конденсированный хроматин (эухроматин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гетерохроматин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), их функциональное значение. Половой хроматин. </w:t>
      </w:r>
    </w:p>
    <w:p w14:paraId="0000007E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структуру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функции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хромосом. Форма метафазных хромосом и их классификация. </w:t>
      </w:r>
    </w:p>
    <w:p w14:paraId="0000007F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Дайте представление  о ядрышковом организаторе. Дифференциальная окраска хромосом. Понятие о кариотипе. Политенные хромосомы.</w:t>
      </w:r>
    </w:p>
    <w:p w14:paraId="00000080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Дайте характеристику понятию жизненный цикл эукариотической клетки, этапам клеточного цикла: размножение, рост и дифференцировка, активное функционирование, старение и смерть клеток. </w:t>
      </w:r>
    </w:p>
    <w:p w14:paraId="00000081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Назовите особенности жизненного цикла эукариотических клеток различных видов тканей. </w:t>
      </w:r>
    </w:p>
    <w:p w14:paraId="00000082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Сравните и опишите периоды жизненного цикла клетки: интерфаза и митоз. Понятие о точках рестрикции. </w:t>
      </w:r>
    </w:p>
    <w:p w14:paraId="00000083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Опишите биологическое значение митоза. Фазы митоза, их продолжительность и характеристика. </w:t>
      </w:r>
    </w:p>
    <w:p w14:paraId="00000084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преобразования структурных компонентов клетки во время каждой из фаз. Цитокинез. Метаболизм делящейся клетки. </w:t>
      </w:r>
    </w:p>
    <w:p w14:paraId="00000085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процесс регуляции митоза. Чувствительность клеток в разные периоды митотического цикла к воздействию физико-химических факторов (лучевая энергия, токсические вещества, лекарственные препараты). Эндорепродукция. </w:t>
      </w:r>
    </w:p>
    <w:p w14:paraId="00000086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понятие плоидность,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ее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функциональное и биологическое значение. Механизм возникновения полиплоидии: эндомитоз, образование двуядерных и многоядерных клеток. </w:t>
      </w:r>
    </w:p>
    <w:p w14:paraId="00000087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Дайте определение политении. Амитоз - прямое деление эукариотической клетки. Биологический смысл и значение мейоза. Особенности и этапы мейоза. </w:t>
      </w:r>
    </w:p>
    <w:p w14:paraId="00000088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Объясните процессы конъюгация хромосом, кроссинговер, редукция числа хромосом. </w:t>
      </w:r>
    </w:p>
    <w:p w14:paraId="00000089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Сравните процесс  митоза и мейоза.</w:t>
      </w:r>
    </w:p>
    <w:p w14:paraId="0000008A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Опишите структурные и функциональные свойства базальной ламины</w:t>
      </w:r>
    </w:p>
    <w:p w14:paraId="0000008B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Опишите ключевые морфологические особенности хромосом; понятие плоидности;</w:t>
      </w:r>
    </w:p>
    <w:p w14:paraId="0000008C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Перечислите наименования основных методов анализа хромосом.</w:t>
      </w:r>
    </w:p>
    <w:p w14:paraId="0000008D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Сравните Денверскую и Парижскую классификацию хромосом</w:t>
      </w:r>
    </w:p>
    <w:p w14:paraId="0000008E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Сравните методы окраски хромосом (рутинный, дифференциальный, FISH)</w:t>
      </w:r>
    </w:p>
    <w:p w14:paraId="0000008F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объяснить основные закономерности наследования менделирующих и не менделирующих признаков человека; </w:t>
      </w:r>
    </w:p>
    <w:p w14:paraId="00000090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Дайте определение на основные типы взаимодействия аллельных генов;</w:t>
      </w:r>
    </w:p>
    <w:p w14:paraId="00000091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Определите типы взаимодействия неаллельных генов и объяснить их роль в формировании фенотипа</w:t>
      </w:r>
    </w:p>
    <w:p w14:paraId="00000092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Определите, что такое клеточное старение и перечислите признаки, которыми оно обладает; </w:t>
      </w:r>
    </w:p>
    <w:p w14:paraId="00000093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Объясните Причины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клеточного старения.</w:t>
      </w:r>
    </w:p>
    <w:p w14:paraId="00000094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Определите отличительные особенности, причины и стадии клеточной гибели;</w:t>
      </w:r>
    </w:p>
    <w:p w14:paraId="00000095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Объясните как и почему клетки “выбирают” свою судьбу.</w:t>
      </w:r>
    </w:p>
    <w:p w14:paraId="00000096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Перечислите обстоятельства, при которых клетки подвергаются апоптозу</w:t>
      </w:r>
    </w:p>
    <w:p w14:paraId="00000097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Назовите и опишите характерные особенности  апоптоза</w:t>
      </w:r>
    </w:p>
    <w:p w14:paraId="00000098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Опишите морфологические особенности апоптоза</w:t>
      </w:r>
    </w:p>
    <w:p w14:paraId="00000099">
      <w:pPr>
        <w:keepNext w:val="0"/>
        <w:keepLines w:val="0"/>
        <w:pageBreakBefore w:val="0"/>
        <w:widowControl/>
        <w:numPr>
          <w:ilvl w:val="3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42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Сравните апоптоз и некроз</w:t>
      </w:r>
    </w:p>
    <w:p w14:paraId="0000009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26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9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Химия (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кредита)</w:t>
      </w:r>
    </w:p>
    <w:p w14:paraId="0000009C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Атомы. Атомная теория. Субатомные частицы: электроны, протоны, нейтроны. Свойства атома: масса, заряд. Химические элементы: периодическая таблица, изотопы, ионы. Радиоактивность: альфа-, бета-, гамма-радиация. </w:t>
      </w:r>
    </w:p>
    <w:p w14:paraId="0000009D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9"/>
          <w:tab w:val="left" w:pos="1119"/>
        </w:tabs>
        <w:spacing w:before="0" w:after="0" w:line="240" w:lineRule="auto"/>
        <w:ind w:left="0" w:right="0" w:firstLine="57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Молекулы. Взаимодействия между атомами: ковалентные связи, нековалентные взаимодействия. Неорганические компоненты: кислоты, основания, соли, оксиды. Электроотрицательность; химическая полярность и дипольный момент. </w:t>
      </w:r>
    </w:p>
    <w:p w14:paraId="0000009E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9"/>
          <w:tab w:val="left" w:pos="1119"/>
        </w:tabs>
        <w:spacing w:before="0" w:after="0" w:line="240" w:lineRule="auto"/>
        <w:ind w:left="0" w:right="0" w:firstLine="57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Энантиомеры и хиральность. Асимметричный углерод и стереоцентры. Хиральность и симметрия. Номенклатура R,S. Оптическая активность, диастереоизомеры и мезосоединения. Разделение рацемата. Важность асимметричности.</w:t>
      </w:r>
    </w:p>
    <w:p w14:paraId="0000009F">
      <w:pPr>
        <w:numPr>
          <w:ilvl w:val="0"/>
          <w:numId w:val="3"/>
        </w:numPr>
        <w:tabs>
          <w:tab w:val="left" w:pos="284"/>
          <w:tab w:val="left" w:pos="569"/>
          <w:tab w:val="left" w:pos="1119"/>
          <w:tab w:val="left" w:pos="1134"/>
        </w:tabs>
        <w:spacing w:after="0" w:line="240" w:lineRule="auto"/>
        <w:ind w:left="0" w:firstLine="57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Типы химических реакций. Классификация неорганических реакций. Классификация неорганических реакций. </w:t>
      </w:r>
    </w:p>
    <w:p w14:paraId="000000A0">
      <w:pPr>
        <w:numPr>
          <w:ilvl w:val="0"/>
          <w:numId w:val="3"/>
        </w:numPr>
        <w:tabs>
          <w:tab w:val="left" w:pos="284"/>
          <w:tab w:val="left" w:pos="567"/>
          <w:tab w:val="left" w:pos="1119"/>
          <w:tab w:val="left" w:pos="1134"/>
        </w:tabs>
        <w:spacing w:after="0" w:line="240" w:lineRule="auto"/>
        <w:ind w:left="0" w:firstLine="5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Окислительно-восстановительные реакции и электрохимические процессы. Окислительно-восстановительные процессы. Электрохимические процессы. Поляризация. Электролиз. Применение электролиза в медицине</w:t>
      </w:r>
    </w:p>
    <w:p w14:paraId="000000A1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Термохимия. Скорость химической реакции и факторы, влияющие на скорость химических реакций. Биокатализаторы. Скорость реакции в гомогенных и гетерогенных системах. Необратимые и обратимые реакции. Химическое равновесие. Сдвиг химического равновесия. Принцип Ле Шателье.</w:t>
      </w:r>
    </w:p>
    <w:p w14:paraId="000000A2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Термодинамика. Законы термодинамики. Спонтанные и неспонтанные реакции. Энтропия. Энтальпия. Свободная энергия Гиббса. Термодинамика открытых систем. Теплота реакции. Калориметрия.</w:t>
      </w:r>
    </w:p>
    <w:p w14:paraId="000000A3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Вода. Важность полярности воды. Молекулярная структура воды. Химический состав природной воды. Дистиллированная вода. Полярность. Гидрофобные и гидрофильные молекулы.</w:t>
      </w:r>
    </w:p>
    <w:p w14:paraId="000000A4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Растворы и дисперсные системы. Общие свойства решений. Распределение вещества между двумя несмешивающимися жидкостями. Слабые и сильные электролиты. Дисперсные системы. Коллоидные растворы. Диализ. Буферные растворы.</w:t>
      </w:r>
    </w:p>
    <w:p w14:paraId="000000A5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Концентрация растворов. Концентрация: % массы, % объема, молярность, моляльность, нормальность, части на миллион и части на миллиард, осмолярность.</w:t>
      </w:r>
    </w:p>
    <w:p w14:paraId="000000A6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Водородный индикатор pH. Электролитическая диссоциация воды. Водородный индикатор. Естественные показатели. шкала pH</w:t>
      </w:r>
    </w:p>
    <w:p w14:paraId="000000A7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Общая характеристика щелочных и щелочноземельных металлов. Биологическая роль элементов. Регуляторная роль ионов Na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rtl w:val="0"/>
        </w:rPr>
        <w:t>+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K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rtl w:val="0"/>
        </w:rPr>
        <w:t>+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 Натрий-калий АТФ-аза. Природные и синтетические лиганды ионов щелочных металлов. Препараты лития. Метаболизм кальция (всасывание, выведение, гормональный контроль). Сигнал кальция.</w:t>
      </w:r>
    </w:p>
    <w:p w14:paraId="000000A8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Обмен железа (всасывание, транспорт, депонирование, гемосидероз, гемохроматоз). Железо в гемоглобине. Гемовые белки. Негемовые железосодержащие белки. Железо-серные кластеры.. Ионы других переходных металлов: Mn, Ni, Au, Mo, Co, Cr. Токсичные металлы: Pb, Hg, Cd. Общая характеристика элементов: O, Se, Si, F, Cl, Br, I. Биологическая ценность кислорода. Кислородный обмен, кинетические свойства диоксида кислорода. Активные формы кислорода.</w:t>
      </w:r>
    </w:p>
    <w:p w14:paraId="000000A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  <w:tab w:val="left" w:pos="567"/>
          <w:tab w:val="left" w:pos="851"/>
          <w:tab w:val="left" w:pos="1134"/>
        </w:tabs>
        <w:spacing w:before="0" w:after="0" w:line="240" w:lineRule="auto"/>
        <w:ind w:left="72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>Примерная типология вопросов к экзамену</w:t>
      </w:r>
    </w:p>
    <w:p w14:paraId="000000AB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Сформулировать ключевые постулаты теории атома;</w:t>
      </w:r>
    </w:p>
    <w:p w14:paraId="000000AC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Напишите строение атома в соответствии с современными представлениями;</w:t>
      </w:r>
    </w:p>
    <w:p w14:paraId="000000AD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Объяснить связь между субатомными частицами, массой и зарядом атома;</w:t>
      </w:r>
    </w:p>
    <w:p w14:paraId="000000AE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Объяснить процесс радиоактивного распада;</w:t>
      </w:r>
    </w:p>
    <w:p w14:paraId="000000AF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rtl w:val="0"/>
        </w:rPr>
        <w:t>Перечислить основные виды радиоактивного излучения;</w:t>
      </w:r>
    </w:p>
    <w:p w14:paraId="000000B0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Определить валентность на примерах;</w:t>
      </w:r>
    </w:p>
    <w:p w14:paraId="000000B1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Дайте определение понятиям: изотоп, стабильность изотопа, период полураспада;</w:t>
      </w:r>
    </w:p>
    <w:p w14:paraId="000000B2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Сравните основные виды взаимодействий между атомами - ковалентные связи, ионные связи, водородные связи, ван-дер-ваальсово взаимодействие;</w:t>
      </w:r>
    </w:p>
    <w:p w14:paraId="000000B3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Объяснить понятие электроотрицательности атомов и ее влияние на распределение заряда в молекуле (полярность), природу гидрофильных и гидрофобных свойств молекулы;</w:t>
      </w:r>
    </w:p>
    <w:p w14:paraId="000000B4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Описывать отличительные признаки кислот, оснований, солей, оксидов; объяснить, что означают структурный изомер и стереоизомер;</w:t>
      </w:r>
    </w:p>
    <w:p w14:paraId="000000B5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Дайте определение неорганическим соединениям и приведите примеры: основания, кислоты, оксиды, соли; перечислить их отличительные свойства;</w:t>
      </w:r>
    </w:p>
    <w:p w14:paraId="000000B6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Дать определение электроотрицательности атомов и определить ее влияние на распределение заряда в молекуле (полярность);</w:t>
      </w:r>
    </w:p>
    <w:p w14:paraId="000000B7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Сравните структурные изомеры и стереоизомеры; идентифицировать хиральные молекулы;</w:t>
      </w:r>
    </w:p>
    <w:p w14:paraId="000000B8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Описывать основные виды реакций и свойства неорганических соединений;</w:t>
      </w:r>
    </w:p>
    <w:p w14:paraId="000000B9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Описывать основные виды реакций и свойства галогенных соединений;</w:t>
      </w:r>
    </w:p>
    <w:p w14:paraId="000000BA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Охарактеризуйте основные типы алкил- или арилгалогенидных реакций, назовите различные типы органических реакций.</w:t>
      </w:r>
    </w:p>
    <w:p w14:paraId="000000BB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Определите стереоцентры в молекуле и определите конфигурацию как R или S; определить взаимосвязь между энантиомерами и их конкретными вращениями</w:t>
      </w:r>
    </w:p>
    <w:p w14:paraId="000000BC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 превращение энергии в химических реакциях.</w:t>
      </w:r>
    </w:p>
    <w:p w14:paraId="000000BD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объяснить ход термохимических расчетов, скорость химических реакций.</w:t>
      </w:r>
    </w:p>
    <w:p w14:paraId="000000BE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Назовите факторы, влияющие на скорость химических реакций, скорость реакции в гетерогенных системах.</w:t>
      </w:r>
    </w:p>
    <w:p w14:paraId="000000BF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Изложить сущность необратимых и обратимых реакций, химическое равновесие, смещение химического равновесия, принцип Ле Шаталье.</w:t>
      </w:r>
    </w:p>
    <w:p w14:paraId="000000C0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Дайте определение свободной энергии, энтропии и энтальпии.</w:t>
      </w:r>
    </w:p>
    <w:p w14:paraId="000000C1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 зависимость свободной энергии от энтропии и энтальпии.</w:t>
      </w:r>
    </w:p>
    <w:p w14:paraId="000000C2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Рассчитайте свободную энергию с учетом энтальпии, энтропии и температуры.</w:t>
      </w:r>
    </w:p>
    <w:p w14:paraId="000000C3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Напишите законы термодинамики и их применение в биологической системе.</w:t>
      </w:r>
    </w:p>
    <w:p w14:paraId="000000C4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Найдите общие свойства истинных и коллоидных растворов; объяснить разницу между электролитными и неэлектролитными растворами;</w:t>
      </w:r>
    </w:p>
    <w:p w14:paraId="000000C5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Рассчитайте К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K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b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K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w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;</w:t>
      </w:r>
    </w:p>
    <w:p w14:paraId="000000C6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Рассчитать pH и pOH растворов кислот и оснований;</w:t>
      </w:r>
    </w:p>
    <w:p w14:paraId="000000C7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29.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Знать основные принципы явлений осмоса, осмотического давления и обратного осмоса и их применение в медицине;</w:t>
      </w:r>
    </w:p>
    <w:p w14:paraId="000000C8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Различают дистиллированную и деионизированную воду.</w:t>
      </w:r>
    </w:p>
    <w:p w14:paraId="000000C9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Определить химические свойства воды</w:t>
      </w:r>
    </w:p>
    <w:p w14:paraId="000000CA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Описать, как проявляются химические свойства воды в жидком состоянии и состоянии льда.</w:t>
      </w:r>
    </w:p>
    <w:p w14:paraId="000000CB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Объясните, как свойства воды обеспечивают эффект сцепления.</w:t>
      </w:r>
    </w:p>
    <w:p w14:paraId="000000CC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 роль воды как растворителя.</w:t>
      </w:r>
    </w:p>
    <w:p w14:paraId="000000CD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Вычислите концентрацию растворенного вещества в процентах.</w:t>
      </w:r>
    </w:p>
    <w:p w14:paraId="000000CE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Различают основные способы выражения концентрации: молярность, массовая/объемная доля, мольная доля, моляльность.</w:t>
      </w:r>
    </w:p>
    <w:p w14:paraId="000000CF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Определить концентрацию</w:t>
      </w:r>
    </w:p>
    <w:p w14:paraId="000000D0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Рассчитать концентрацию по объемной доле и массовой доле</w:t>
      </w:r>
    </w:p>
    <w:p w14:paraId="000000D1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39.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Рассчитайте концентрацию, выраженную в молях</w:t>
      </w:r>
    </w:p>
    <w:p w14:paraId="000000D2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Различают изотонические, гипотонические и гипертонические растворы.</w:t>
      </w:r>
    </w:p>
    <w:p w14:paraId="000000D3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Описать действие изотонических, гипотонических и гипертонических растворов на живые клетки.</w:t>
      </w:r>
    </w:p>
    <w:p w14:paraId="000000D4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 направление движения воды в различных растворах.</w:t>
      </w:r>
    </w:p>
    <w:p w14:paraId="000000D5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 окислительно-восстановительные процессы.</w:t>
      </w:r>
    </w:p>
    <w:p w14:paraId="000000D6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Опишите электрохимические процессы. Поляризация. Электролиз.</w:t>
      </w:r>
    </w:p>
    <w:p w14:paraId="000000D7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Расскажите о применении электролиза в медицине.</w:t>
      </w:r>
    </w:p>
    <w:p w14:paraId="000000D8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Определить общие принципы ядерной химии.</w:t>
      </w:r>
    </w:p>
    <w:p w14:paraId="000000D9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Дайте определение понятиям: изотопы, стабильность изотопов, радиоактивность, радиоактивное излучение.</w:t>
      </w:r>
    </w:p>
    <w:p w14:paraId="000000DA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Используя периоды полураспада, оцените время, необходимое для возникновения различных объемов радиоактивного распада.</w:t>
      </w:r>
    </w:p>
    <w:p w14:paraId="000000DB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Дайте характеристику альфа-, бета-, позитронному и гамма-излучению.</w:t>
      </w:r>
    </w:p>
    <w:p w14:paraId="000000DC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Напишите сбалансированное ядерное уравнение радиоактивного распада, указав массовые числа и атомные номера.</w:t>
      </w:r>
    </w:p>
    <w:p w14:paraId="000000DD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Расскажите о применении радиоизотопов в медицине.</w:t>
      </w:r>
    </w:p>
    <w:p w14:paraId="000000DE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Укажите применение радиоизотопов в медицине: рентгенография, магнитно-резонансная томография (МРТ), химиотерапия, маммография.</w:t>
      </w:r>
    </w:p>
    <w:p w14:paraId="000000DF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Обмен железа (всасывание, транспорт, депонирование, гемосидероз, гемохроматоз). Железо в гемоглобине. Гемовые белки. Негемовые железосодержащие белки. Железо-серные кластеры. Ку, Зн. Ионы других переходных металлов: Mn, Ni, Au, Mo, Co, Cr. Токсичные металлы: Pb, Hg, Cd.</w:t>
      </w:r>
    </w:p>
    <w:p w14:paraId="000000E0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Общая характеристика элементов: O, Se, Si, F, Cl, Br, I. Биологическое значение кислорода. Кислородный обмен.</w:t>
      </w:r>
    </w:p>
    <w:p w14:paraId="000000E1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Какие элементы образуются при α-распаде атомных ядер: </w:t>
      </w: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114300" distB="114300" distL="114300" distR="114300">
            <wp:extent cx="1685925" cy="3810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?</w:t>
      </w:r>
    </w:p>
    <w:p w14:paraId="000000E2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Какие элементы образуются при 𝛽− - распаде атомных ядер: </w:t>
      </w: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114300" distB="114300" distL="114300" distR="114300">
            <wp:extent cx="2181225" cy="37147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E3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Определите ковалентность и степень окисления: а) углерода в СН; СНОН; СНСООН; молекулы CHCl; б) хлор в молекулах NaCl, NaClO, NaClO, Ca(ClO); в) сера в молекулах NaSO, NS, NaSO.</w:t>
      </w:r>
    </w:p>
    <w:p w14:paraId="000000E4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Какая из связей Ca-H, C-Cl, Br-Cl наиболее полярна и почему?</w:t>
      </w:r>
    </w:p>
    <w:p w14:paraId="000000E5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По значениям относительной электроотрицательности определите степень ионности связей в молекулах: а) CH, CCl, CO; б) NH, NO, MgN; в) LiCl, LiI, LiO; г) HF, HCl, HBr; д) SO, SeO, TeO; е) CO SiO, SnO.</w:t>
      </w:r>
    </w:p>
    <w:p w14:paraId="000000E6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Что такое электроотрицательность? Зачем использовать значения относительной электроотрицательности? Как меняется электроотрицательность атомов с увеличением порядкового числа элементов в периодах и группах? Подтвердите свой ответ на примере второго периода и второй группы.</w:t>
      </w:r>
    </w:p>
    <w:p w14:paraId="000000E7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Какая из связей KS, HS, Br-S, CS наиболее полярна и почему?</w:t>
      </w:r>
    </w:p>
    <w:p w14:paraId="000000E8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Определите степени окисления каждого атома в соединениях: хлорид натрия, перекись водорода, карбонат кальция, сульфат железа(II), нитрат аммония, бикарбонат натрия, уксусная кислота.</w:t>
      </w:r>
    </w:p>
    <w:p w14:paraId="000000E9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Определите степени окисления ионов: нитрат, фосфат, магний, железо(II), железо(III), алюминий, водород, хлорид.</w:t>
      </w:r>
    </w:p>
    <w:p w14:paraId="000000EA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Определите, какая из реакций является реакцией замещения, присоединения, отщепления, перегруппировки:</w:t>
      </w:r>
    </w:p>
    <w:p w14:paraId="000000EB">
      <w:pPr>
        <w:tabs>
          <w:tab w:val="left" w:pos="993"/>
        </w:tabs>
        <w:spacing w:after="0" w:line="240" w:lineRule="auto"/>
        <w:ind w:firstLine="5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114300" distB="114300" distL="114300" distR="114300">
            <wp:extent cx="5495925" cy="19431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EC">
      <w:pPr>
        <w:tabs>
          <w:tab w:val="left" w:pos="993"/>
        </w:tabs>
        <w:spacing w:after="0" w:line="240" w:lineRule="auto"/>
        <w:ind w:firstLine="5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65. Определите приведенные ниже молекулы, обладающие хиральностью. Каковы условия, чтобы молекула обладала хиральностью?</w:t>
      </w:r>
    </w:p>
    <w:p w14:paraId="000000ED">
      <w:pPr>
        <w:tabs>
          <w:tab w:val="left" w:pos="-5"/>
        </w:tabs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114300" distB="114300" distL="114300" distR="114300">
            <wp:extent cx="5939790" cy="1333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EE">
      <w:pPr>
        <w:tabs>
          <w:tab w:val="left" w:pos="549"/>
        </w:tabs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66. Определите конфигурацию следующих соединений:</w:t>
      </w:r>
    </w:p>
    <w:p w14:paraId="000000EF">
      <w:pPr>
        <w:tabs>
          <w:tab w:val="left" w:pos="-5"/>
        </w:tabs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114300" distB="114300" distL="114300" distR="114300">
            <wp:extent cx="5963285" cy="172021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3603" cy="17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F0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67. Как изменится скорость прямой реакции? 4NH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(г) + 5O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sdt>
        <w:sdtPr>
          <w:tag w:val="goog_rdk_0"/>
          <w:id w:val="147480637"/>
        </w:sdtPr>
        <w:sdtContent>
          <w:r>
            <w:rPr>
              <w:rFonts w:ascii="Gungsuh" w:hAnsi="Gungsuh" w:eastAsia="Gungsuh" w:cs="Gungsuh"/>
              <w:sz w:val="28"/>
              <w:szCs w:val="28"/>
              <w:rtl w:val="0"/>
            </w:rPr>
            <w:t>(г) ↔ 4NO(г) + 6H</w:t>
          </w:r>
        </w:sdtContent>
      </w:sdt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O(г), если удвоить давление в системе?</w:t>
      </w:r>
    </w:p>
    <w:p w14:paraId="000000F1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68. В какую сторону сместится равновесие в системах: a) CO(g) + Cl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sdt>
        <w:sdtPr>
          <w:tag w:val="goog_rdk_1"/>
          <w:id w:val="147457481"/>
        </w:sdtPr>
        <w:sdtContent>
          <w:r>
            <w:rPr>
              <w:rFonts w:ascii="Cardo" w:hAnsi="Cardo" w:eastAsia="Cardo" w:cs="Cardo"/>
              <w:sz w:val="28"/>
              <w:szCs w:val="28"/>
              <w:rtl w:val="0"/>
            </w:rPr>
            <w:t>(g) ↔ COCl</w:t>
          </w:r>
        </w:sdtContent>
      </w:sdt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(g); b)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(g) + I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sdt>
        <w:sdtPr>
          <w:tag w:val="goog_rdk_2"/>
          <w:id w:val="147469402"/>
        </w:sdtPr>
        <w:sdtContent>
          <w:r>
            <w:rPr>
              <w:rFonts w:ascii="Gungsuh" w:hAnsi="Gungsuh" w:eastAsia="Gungsuh" w:cs="Gungsuh"/>
              <w:sz w:val="28"/>
              <w:szCs w:val="28"/>
              <w:rtl w:val="0"/>
            </w:rPr>
            <w:t>(g) ↔ 2HI(g). Если при постоянной температуре давление увеличить за счет уменьшения объема газовой смеси?</w:t>
          </w:r>
        </w:sdtContent>
      </w:sdt>
    </w:p>
    <w:p w14:paraId="000000F2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69.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Объясните на основании того, что «подобное растворяет подобное», почему глицерин, CH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OHCHOHCH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OH, смешивается с водой, но с бензолом, C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имеет очень ограниченную растворимость в воде.</w:t>
      </w:r>
    </w:p>
    <w:p w14:paraId="000000F3">
      <w:pPr>
        <w:spacing w:after="0" w:line="240" w:lineRule="auto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Приведите пример жидкого раствора, полученного растворением газа в жидкости.</w:t>
      </w:r>
    </w:p>
    <w:p w14:paraId="000000F4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Приведите пример твердого раствора, полученного из двух твердых веществ.</w:t>
      </w:r>
    </w:p>
    <w:p w14:paraId="000000F5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Укажите тип коллоида (аэрозоль, пена, эмульсия, золь или гель), которому соответствует каждое из следующих веществ: а. дождевое облако, б. магнезиальное молоко, гр. мыльная пена, д. ил в воде.</w:t>
      </w:r>
    </w:p>
    <w:p w14:paraId="000000F6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73. Рассчитайте концентрации ионов гидроксония и гидроксид-ионов при 250°С в: а. 0,15 М HNO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б. 0,010 М Са(ОН)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 w14:paraId="000000F7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0,010 М раствор аммиака, NH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имеет pH 10,6 при 25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rtl w:val="0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C. Какова концентрация гидроксид-иона?</w:t>
      </w:r>
    </w:p>
    <w:p w14:paraId="000000F8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Рассчитайте массовую долю растворенного вещества в каждом из этих водных растворов:</w:t>
      </w:r>
    </w:p>
    <w:p w14:paraId="000000F9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(а) 5,50 г NaBr в 68,7 г раствора,</w:t>
      </w:r>
    </w:p>
    <w:p w14:paraId="000000FA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(б) 31,0 г KCl в 172 г воды,</w:t>
      </w:r>
    </w:p>
    <w:p w14:paraId="000000FB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(в) 4,5 г толуола в 39 г бензола.</w:t>
      </w:r>
    </w:p>
    <w:p w14:paraId="000000FC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Рассчитайте моляльность каждого из этих растворов:</w:t>
      </w:r>
    </w:p>
    <w:p w14:paraId="000000FD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(а) 14,3 г сахарозы (C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 в 676 г воды,</w:t>
      </w:r>
    </w:p>
    <w:p w14:paraId="000000FE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(б) 7,20 моль этиленгликоля (C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 в 3546 г воды.</w:t>
      </w:r>
    </w:p>
    <w:p w14:paraId="000000FF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77.  Сколько г AlCl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необходимо приготовить 150 мл 0,1 М раствора?</w:t>
      </w:r>
    </w:p>
    <w:p w14:paraId="00000100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78.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Определите молярность каждого из следующих растворов:</w:t>
      </w:r>
    </w:p>
    <w:p w14:paraId="00000101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(а) 1,457 моль KCl в 1,500 л раствора.</w:t>
      </w:r>
    </w:p>
    <w:p w14:paraId="00000102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(б) 0,515 г 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SO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 xml:space="preserve">4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 1,00 л раствора</w:t>
      </w:r>
    </w:p>
    <w:p w14:paraId="00000103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(в) 20,54 г Al(NO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 1575 мл раствора</w:t>
      </w:r>
    </w:p>
    <w:p w14:paraId="00000104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79.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Учитывая следующие обозначения ячеек, определите окисленные виды, восстановленные виды, а также окислитель и восстановитель.</w:t>
      </w:r>
    </w:p>
    <w:p w14:paraId="00000105">
      <w:pPr>
        <w:tabs>
          <w:tab w:val="left" w:pos="-5"/>
        </w:tabs>
        <w:spacing w:after="0" w:line="240" w:lineRule="auto"/>
        <w:ind w:firstLine="5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114300" distB="114300" distL="114300" distR="114300">
            <wp:extent cx="3609975" cy="8382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06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80.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Напишите соответствующие формулы для следующих случаев. а) гексацианидоферрат(III) калия; (б) ион бис(этилендиамин)меди(II); (в) хлорид пентааквагидроксидоалюминия(III); (г) сульфат амминхлоридобис(этилендиамина)хрома(III); (д) гексацианидоферрат(II) трис(этилендиамин)железа(III).</w:t>
      </w:r>
    </w:p>
    <w:p w14:paraId="00000107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Определите степень окисления переходного элемента в каждом из следующих комплексов. a.K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[Ni(CN)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] b. [Mo(en)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]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c. [Cr(C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]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d. [Co(NH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(NO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)]Cl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rtl w:val="0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 w14:paraId="00000108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Напишите структурную формулу каждого из следующих соединений.</w:t>
      </w:r>
    </w:p>
    <w:p w14:paraId="00000109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а. гексацианоманганат калия(III)</w:t>
      </w:r>
    </w:p>
    <w:p w14:paraId="0000010A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б. тетрацианоцинкат(II) натрия</w:t>
      </w:r>
    </w:p>
    <w:p w14:paraId="0000010B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в. нитрат тетрааммидихлоркобальта(III)</w:t>
      </w:r>
    </w:p>
    <w:p w14:paraId="0000010C">
      <w:pPr>
        <w:spacing w:after="0" w:line="240" w:lineRule="auto"/>
        <w:ind w:left="0"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д. тетрахлоркупрат(II) гексаамминхрома(III).</w:t>
      </w:r>
    </w:p>
    <w:p w14:paraId="0000010D">
      <w:pPr>
        <w:spacing w:after="0" w:line="240" w:lineRule="auto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1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Примерная форма экзаменационного билета</w:t>
      </w:r>
    </w:p>
    <w:p w14:paraId="0000010F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</w:rPr>
      </w:pPr>
    </w:p>
    <w:p w14:paraId="0000011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Билет №___</w:t>
      </w:r>
    </w:p>
    <w:p w14:paraId="0000011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tbl>
      <w:tblPr>
        <w:tblStyle w:val="13"/>
        <w:tblW w:w="9765" w:type="dxa"/>
        <w:tblInd w:w="-23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10"/>
        <w:gridCol w:w="8025"/>
        <w:gridCol w:w="1125"/>
        <w:gridCol w:w="105"/>
      </w:tblGrid>
      <w:tr w14:paraId="3A032A3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Текст вопроса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Баллы</w:t>
            </w:r>
          </w:p>
        </w:tc>
      </w:tr>
      <w:tr w14:paraId="09E94FF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5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Блок 1</w:t>
            </w:r>
          </w:p>
        </w:tc>
      </w:tr>
      <w:tr w14:paraId="3357F2A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 xml:space="preserve">Опишите стохастические теории старения и приведите примеры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50</w:t>
            </w:r>
          </w:p>
        </w:tc>
      </w:tr>
      <w:tr w14:paraId="5B07E46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blHeader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Блок 2</w:t>
            </w:r>
          </w:p>
        </w:tc>
      </w:tr>
      <w:tr w14:paraId="6BD3D40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cantSplit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Опишите законы термодинамики и применения в биологической системе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 Приведите примеры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50</w:t>
            </w:r>
          </w:p>
        </w:tc>
      </w:tr>
    </w:tbl>
    <w:p w14:paraId="00000123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12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125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Шкала качества ответов  </w:t>
      </w:r>
    </w:p>
    <w:p w14:paraId="00000126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14"/>
        <w:tblW w:w="9630" w:type="dxa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030"/>
        <w:gridCol w:w="1305"/>
      </w:tblGrid>
      <w:tr w14:paraId="379E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p w14:paraId="000001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Оценка</w:t>
            </w:r>
          </w:p>
        </w:tc>
        <w:tc>
          <w:p w14:paraId="000001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Критерии</w:t>
            </w:r>
          </w:p>
        </w:tc>
        <w:tc>
          <w:p w14:paraId="000001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Шкала, баллы</w:t>
            </w:r>
          </w:p>
        </w:tc>
      </w:tr>
      <w:tr w14:paraId="1B394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p w14:paraId="000001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Отлично</w:t>
            </w:r>
          </w:p>
        </w:tc>
        <w:tc>
          <w:p w14:paraId="000001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1. все ключевые аспекты включены и представлены логически;</w:t>
            </w:r>
          </w:p>
          <w:p w14:paraId="000001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 высокая точность (актуальность, без избыточности) и постоянное внимание к вопросу;</w:t>
            </w:r>
          </w:p>
          <w:p w14:paraId="000001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отличная интеграция теоретических вопросов;</w:t>
            </w:r>
          </w:p>
          <w:p w14:paraId="000001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предоставление соответствующих примеров;</w:t>
            </w:r>
          </w:p>
          <w:p w14:paraId="000001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 углубленный анализ и теоретическое обоснование данной проблемы (если применимо), все ключевые аспекты определены и интерпретированы;</w:t>
            </w:r>
          </w:p>
          <w:p w14:paraId="0000013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5. свободное владение профессиональной терминологией</w:t>
            </w:r>
          </w:p>
        </w:tc>
        <w:tc>
          <w:p w14:paraId="000001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90 - 100</w:t>
            </w:r>
          </w:p>
        </w:tc>
      </w:tr>
      <w:tr w14:paraId="2401B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p w14:paraId="0000013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Хорошо</w:t>
            </w:r>
          </w:p>
        </w:tc>
        <w:tc>
          <w:p w14:paraId="0000013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1. все ключевые аспекты включены и представлены логически;</w:t>
            </w:r>
          </w:p>
          <w:p w14:paraId="000001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 постоянное сосредоточение на вопросе с удовлетворительной точностью, актуальностью и / или некоторой избыточностью;</w:t>
            </w:r>
          </w:p>
          <w:p w14:paraId="000001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удовлетворительная интеграция теоретических вопросов;</w:t>
            </w:r>
          </w:p>
          <w:p w14:paraId="000001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отсутствие примеров;</w:t>
            </w:r>
          </w:p>
          <w:p w14:paraId="000001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14:paraId="0000013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5. правильное использование профессиональной терминологии</w:t>
            </w:r>
          </w:p>
        </w:tc>
        <w:tc>
          <w:p w14:paraId="0000013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75 - 89</w:t>
            </w:r>
          </w:p>
        </w:tc>
      </w:tr>
      <w:tr w14:paraId="4C98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p w14:paraId="000001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Удовлетворительно</w:t>
            </w:r>
          </w:p>
        </w:tc>
        <w:tc>
          <w:p w14:paraId="0000013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1. большинство ключевых аспектов включены;</w:t>
            </w:r>
          </w:p>
          <w:p w14:paraId="0000013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 удовлетворительная концентрация внимания на вопросе - некоторые ошибки и / или заметная избыточность;</w:t>
            </w:r>
          </w:p>
          <w:p w14:paraId="0000013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теоретические проблемы, представленные без заметной интеграции;</w:t>
            </w:r>
          </w:p>
          <w:p w14:paraId="0000013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Предоставление неудачных примеров или без примеров;</w:t>
            </w:r>
          </w:p>
          <w:p w14:paraId="0000013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 некоторый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</w:p>
          <w:p w14:paraId="000001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5. правильное использование профессиональной терминологии</w:t>
            </w:r>
          </w:p>
        </w:tc>
        <w:tc>
          <w:p w14:paraId="000001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50 - 70</w:t>
            </w:r>
          </w:p>
        </w:tc>
      </w:tr>
      <w:tr w14:paraId="31923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p w14:paraId="000001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Неудовлетворительно</w:t>
            </w:r>
          </w:p>
        </w:tc>
        <w:tc>
          <w:p w14:paraId="0000014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1. пропущено большинство ключевых аспектов;</w:t>
            </w:r>
          </w:p>
          <w:p w14:paraId="000001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 недостаток внимания к вопросу - не актуальность и значительная избыточность;</w:t>
            </w:r>
          </w:p>
          <w:p w14:paraId="0000014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некоторые теоретические проблемы, представленные в некотором роде;</w:t>
            </w:r>
          </w:p>
          <w:p w14:paraId="0000014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нет или не актуальные примеры;</w:t>
            </w:r>
          </w:p>
          <w:p w14:paraId="0000014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14:paraId="0000014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5. упущения в использовании профессиональной терминологии</w:t>
            </w:r>
          </w:p>
        </w:tc>
        <w:tc>
          <w:p w14:paraId="0000014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41" w:right="143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0 - 49</w:t>
            </w:r>
          </w:p>
        </w:tc>
      </w:tr>
    </w:tbl>
    <w:p w14:paraId="0000014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14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3270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Система оценок</w:t>
      </w:r>
    </w:p>
    <w:tbl>
      <w:tblPr>
        <w:tblStyle w:val="15"/>
        <w:tblW w:w="9640" w:type="dxa"/>
        <w:tblInd w:w="-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974"/>
        <w:gridCol w:w="1639"/>
        <w:gridCol w:w="3960"/>
      </w:tblGrid>
      <w:tr w14:paraId="1DA1E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Оценка по буквенной системе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Цифровой эквивалент баллов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%-ное содержание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Оценка по традиционной системе</w:t>
            </w:r>
          </w:p>
        </w:tc>
      </w:tr>
      <w:tr w14:paraId="03EB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" w:hRule="atLeast"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4,0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95-100</w:t>
            </w:r>
          </w:p>
        </w:tc>
        <w:tc>
          <w:tcPr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Отлично</w:t>
            </w:r>
          </w:p>
        </w:tc>
      </w:tr>
      <w:tr w14:paraId="2D9C8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3,67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90-94</w:t>
            </w:r>
          </w:p>
        </w:tc>
        <w:tc>
          <w:tcPr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79C3B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В+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3,33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85-89</w:t>
            </w:r>
          </w:p>
        </w:tc>
        <w:tc>
          <w:tcPr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Хорошо</w:t>
            </w:r>
          </w:p>
          <w:p w14:paraId="000001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346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3,0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80-84</w:t>
            </w:r>
          </w:p>
        </w:tc>
        <w:tc>
          <w:tcPr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514B5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2,67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75-79</w:t>
            </w:r>
          </w:p>
        </w:tc>
        <w:tc>
          <w:tcPr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00378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С+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2,33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70-74</w:t>
            </w:r>
          </w:p>
        </w:tc>
        <w:tc>
          <w:tcPr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Удовлетворительно</w:t>
            </w:r>
          </w:p>
          <w:p w14:paraId="000001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656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2,0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65-69</w:t>
            </w:r>
          </w:p>
        </w:tc>
        <w:tc>
          <w:tcPr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7A29D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1,67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60-64</w:t>
            </w:r>
          </w:p>
        </w:tc>
        <w:tc>
          <w:tcPr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64EE4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D+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1,33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55-59</w:t>
            </w:r>
          </w:p>
        </w:tc>
        <w:tc>
          <w:tcPr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60CF4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1,0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50-54</w:t>
            </w:r>
          </w:p>
        </w:tc>
        <w:tc>
          <w:tcPr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26A59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FX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25-49</w:t>
            </w:r>
          </w:p>
        </w:tc>
        <w:tc>
          <w:tcPr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Неудовлетворительно</w:t>
            </w:r>
          </w:p>
        </w:tc>
      </w:tr>
      <w:tr w14:paraId="1F6DE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0-24</w:t>
            </w:r>
          </w:p>
        </w:tc>
        <w:tc>
          <w:tcPr>
            <w:vMerge w:val="continue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</w:p>
        </w:tc>
      </w:tr>
      <w:tr w14:paraId="0A635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I </w:t>
            </w:r>
          </w:p>
          <w:p w14:paraId="000001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(Incomplete)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«Дисциплина не завершена»</w:t>
            </w:r>
          </w:p>
          <w:p w14:paraId="000001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не учитывается при вычислении GPA)</w:t>
            </w:r>
          </w:p>
        </w:tc>
      </w:tr>
      <w:tr w14:paraId="52D5D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P</w:t>
            </w:r>
          </w:p>
          <w:p w14:paraId="000001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(Pass)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-</w:t>
            </w:r>
          </w:p>
          <w:p w14:paraId="000001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«Зачтено»</w:t>
            </w:r>
          </w:p>
          <w:p w14:paraId="000001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не учитывается при вычислении GPA)</w:t>
            </w:r>
          </w:p>
        </w:tc>
      </w:tr>
      <w:tr w14:paraId="635A7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NP </w:t>
            </w:r>
          </w:p>
          <w:p w14:paraId="000001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(No Рass)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-</w:t>
            </w:r>
          </w:p>
          <w:p w14:paraId="000001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«Не зачтено»</w:t>
            </w:r>
          </w:p>
          <w:p w14:paraId="000001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не учитывается при вычислении GPA)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</w:tr>
      <w:tr w14:paraId="10EC3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W </w:t>
            </w:r>
          </w:p>
          <w:p w14:paraId="000001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(Withdrawal)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«Отказ от дисциплины»</w:t>
            </w:r>
          </w:p>
          <w:p w14:paraId="000001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не учитывается при вычислении GPA)</w:t>
            </w:r>
          </w:p>
        </w:tc>
      </w:tr>
      <w:tr w14:paraId="1E043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AW </w:t>
            </w:r>
          </w:p>
          <w:p w14:paraId="000001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(Academic Withdrawal)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Снятие с дисциплины по академическим  причинам</w:t>
            </w:r>
          </w:p>
          <w:p w14:paraId="00000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не учитывается при вычислении GPA)</w:t>
            </w:r>
          </w:p>
        </w:tc>
      </w:tr>
      <w:tr w14:paraId="2739B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AU </w:t>
            </w:r>
          </w:p>
          <w:p w14:paraId="000001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(Audit)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«Дисциплина прослушана»</w:t>
            </w:r>
          </w:p>
          <w:p w14:paraId="000001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не учитывается при вычислении GPA)</w:t>
            </w:r>
          </w:p>
        </w:tc>
      </w:tr>
      <w:tr w14:paraId="06825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Атт. 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30-60</w:t>
            </w:r>
          </w:p>
          <w:p w14:paraId="000001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50-100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Аттестован</w:t>
            </w:r>
          </w:p>
          <w:p w14:paraId="000001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162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Не атт.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0-29</w:t>
            </w:r>
          </w:p>
          <w:p w14:paraId="000001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0-49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Не аттестован</w:t>
            </w:r>
          </w:p>
          <w:p w14:paraId="000001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49B6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R (Retake)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-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Повторное изучение дисциплины</w:t>
            </w:r>
          </w:p>
        </w:tc>
      </w:tr>
    </w:tbl>
    <w:p w14:paraId="000001B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0" w:right="0" w:hanging="72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1B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0" w:right="0" w:hanging="72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1B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Методические рекомендации по проведению экзамена в аудитории в оффлайн режиме</w:t>
      </w:r>
    </w:p>
    <w:p w14:paraId="000001B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1B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ПИСЬМЕННЫЙ ЭКЗАМЕН: ТРАДИЦИОННЫЙ - ОТВЕТЫ НА ВОПРОСЫ.</w:t>
      </w:r>
    </w:p>
    <w:p w14:paraId="000001B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Процесс сдачи письменного экзамена студентом предполагает автоматическое создание для него экзаменационного билета, на который необходимо сформировать письменный ответ .</w:t>
      </w:r>
    </w:p>
    <w:p w14:paraId="000001B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1B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Инструкция по технологии сдачи экзамена</w:t>
      </w:r>
    </w:p>
    <w:p w14:paraId="000001C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1C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Продолжительность экзамена составляет ровно 2 часа.</w:t>
      </w:r>
    </w:p>
    <w:p w14:paraId="000001C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2.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Письменные экзамены проводятся в соответствии с утвержденным расписанием.</w:t>
      </w:r>
    </w:p>
    <w:p w14:paraId="000001C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Вход в аудиторию, где проводится письменный экзамен, разрешается только при наличии документа, удостоверяющего личность (паспорта или студенческого билета). Присутствие лиц, не участвующих в процедуре проведения экзамена, запрещено.</w:t>
      </w:r>
    </w:p>
    <w:p w14:paraId="000001C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4.   Проктор сверяет документ, удостоверяющий личность, с листом допуска. Студент, имеющий рейтинг допуска по дисциплине менее 50%, к сдаче письменного экзамена не допускается.</w:t>
      </w:r>
    </w:p>
    <w:p w14:paraId="000001C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5.    Проктор (называет фамилии из списка и рассаживает студентов согласно списку) запускает их в аудиторию.</w:t>
      </w:r>
    </w:p>
    <w:p w14:paraId="000001C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Опоздавшие студенты к экзамену не допускаются.</w:t>
      </w:r>
    </w:p>
    <w:p w14:paraId="000001C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   Проктор выдает каждому студенту бланк ответов (при необходимости студент может взять дополнительный бланк ответов) и дает возможность выбрать билет по сдаваемой дисциплине (текст билета не должен быть виден студенту).</w:t>
      </w:r>
    </w:p>
    <w:p w14:paraId="000001C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8.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Студенты, присутствующие на экзамене, должны расписаться в бланке о допуске.</w:t>
      </w:r>
    </w:p>
    <w:p w14:paraId="000001C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9.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Время начала и окончания письменного экзамена фиксируется на доске.</w:t>
      </w:r>
    </w:p>
    <w:p w14:paraId="000001C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10.  Во время письменного экзамена вопросы студентов по содержанию экзаменационных билетов не рассматриваются.</w:t>
      </w:r>
    </w:p>
    <w:p w14:paraId="000001C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11.  Если студент не соблюдает установленные требования на экзамене: пользуется шпаргалками, мобильными и другими устройствами, допускает дисциплинарные нарушения, мешает своими действиями другим студентам, проктор имеет право удалить студента из аудитории.  В этом случае составляется акт о нарушении процедуры проведения экзамена, лист ответов аннулируется путем перечеркивания по диагонали, в листе допуска делается отметка "Удален за нарушение", в лист выставляется "0" баллов.</w:t>
      </w:r>
    </w:p>
    <w:p w14:paraId="000001C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12. Студенту разрешается посещать туалет не более 1 раза в час, продолжительностью не более 5 минут.  Если требуется частое посещение туалета (например, по состоянию здоровья), студент должен пройти медицинский осмотр, при этом осмотр засчитывается как отсутствие студента на экзамене.</w:t>
      </w:r>
    </w:p>
    <w:p w14:paraId="000001C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13.  По окончании экзамена студент должен сдать билет и бланк ответов.</w:t>
      </w:r>
    </w:p>
    <w:p w14:paraId="000001C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284"/>
        </w:tabs>
        <w:spacing w:before="0" w:after="0" w:line="240" w:lineRule="auto"/>
        <w:ind w:left="0" w:right="0" w:hanging="72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1C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260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Список литературы</w:t>
      </w:r>
    </w:p>
    <w:p w14:paraId="000001D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Основная:</w:t>
      </w:r>
    </w:p>
    <w:p w14:paraId="000001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1. Основы молекулярной биологии клетки [текст] : учебник / Б. Альбертс, А. Джонсон, Дж. Льюис и др.; МОН РК. - 6-нач. - Алматы : Дауир, 2016. - ISBN 978-601-217-578-3.</w:t>
      </w:r>
    </w:p>
    <w:p w14:paraId="000001D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2. Диллон, Патрик Ф. Биофизика [Текст]: физиологические основы: учебник / П. F. Диллон; ауд. К. Каримбаев [и другие]; Министерство образования и науки Республики Казахстан. - Алматы: [стр. у.], 2013. - 472, [2] с. - ISBN 978-601-7427-39-9: 3351.00 тг.</w:t>
      </w:r>
    </w:p>
    <w:p w14:paraId="000001D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3. Ремизов, А. Н. Медицинская и биологическая физика [Текст] : [учеб. для мед. спец. вузов] / А. Н. Ремизов. - М. : Дрофа, 2010. - 558,[2] с. -). - ISBN 978-5-358-08029-4 : 3110.00т. тг.</w:t>
      </w:r>
    </w:p>
    <w:p w14:paraId="000001D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4. Биримжанов, Батырбек Ахметович Общая химия [Текст]: учебник / Б. A. Биримжанов; Министерство образования и науки Республики Казахстан. - 4-е издание, отредактировано, завершено. - Алматы: ТОО РПБК «Дауир», 2011. - 751 с. [1] с. - (Ассоциация высших учебных заведений Республики Казахстан). - ISBN 978-601-217-197-6: 5000,00 тг.</w:t>
      </w:r>
    </w:p>
    <w:p w14:paraId="000001D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5. Мушкамбаров, Н. Н. Молекулярная биология [Текст] : учеб. пособие / Н. Н. Мушкамбаров. - изд. 2-е, испр. - М. : Мед. информ. агентство, 2007. - 535, [1] с. - ISBN 5-89481-618-1 : 2010.00 тг.</w:t>
      </w:r>
    </w:p>
    <w:p w14:paraId="000001D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Дополнительная:</w:t>
      </w:r>
    </w:p>
    <w:p w14:paraId="000001D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6. Асанов, Нурхан. Основы химии [Текст]: учебник / Н. Асанов, Н. Abeu; имя аль-Фараби. КазНУ. - Алматы: Казахский университет, 2015. - 227 с. : инжир. - Библиогр .: 223 с. - ISBN 978-601-04-1588-1: 3391,21 тг. Приложение: с. 219-222.</w:t>
      </w:r>
    </w:p>
    <w:p w14:paraId="000001D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7. Основы медицинской и биологической физики [Текст]: учебник / Б. К. Койчубеков, А. A. Айткенова, С. Букеев и соавт. б. - Алматы: ССК, 2017. - 291 с. : Таблица. - Библиогр .: 291 с. - ISBN 978-601-240-191-3: 6600,00 тг.</w:t>
      </w:r>
    </w:p>
    <w:p w14:paraId="000001D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8. Глинка, Николай Леонидович. Задачи и упражнения по общей химии [Текст]: учебник / [Казахский язык. ауд .: К. B. Бекишев, Р. G. Рыскалиева]; имя аль-Фараби. КазНУ. - Алматы: Казахский университет, 2016. - 301 с. [1] с. - ISBN 978-601-04-1471-6: 181,36 тг.</w:t>
      </w:r>
    </w:p>
    <w:p w14:paraId="000001D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9. Зенгбуш, Петер. Молекулярная и клеточная биология [Текст] : в 3-х т. / пер. с нем.: Г. И. Лойдиной, В. А. Энгельгардта. - М. : Мир, 1982. - (тираж) экз.</w:t>
      </w:r>
    </w:p>
    <w:p w14:paraId="000001D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Т. 2 / пер. с нем.: Г. И. Лойдиной, В. А. Энгельгардта. - 438 с. - 50.00 тг.</w:t>
      </w:r>
    </w:p>
    <w:p w14:paraId="000001D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10. Глинка, Николай Леонидович. Общая химия [Текст] : учеб. пособие / Н. Л. Глинка. - Изд. стер. - М. : КНОРУС, 2016. - 746 с. : ил., табл. - Библиогр.: с. 725-726. - ISBN 978-5-406-04995-2 : 4900.00 тг., 8758.00 тг., 5500.00 тг.</w:t>
      </w:r>
    </w:p>
    <w:p w14:paraId="000001D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Прил.: с. 721-724. Имен. указ.: с. 727-728. Предм. указ.: с. 729-746.</w:t>
      </w:r>
    </w:p>
    <w:p w14:paraId="000001D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11. Органическая химия [Текст] : учебник ; в 2-кн. / под ред. Н. А. Тюкавкиной. - М. : Дрофа, 2008. - 3000 (тираж)(тираж) экз.</w:t>
      </w:r>
    </w:p>
    <w:p w14:paraId="000001D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Кн.1 : Основной курс / под ред. Н. А. Тюкавкиной. - 638, [1] с. - (Высшее образование. Современный учебник). - Указ.: с. 606-633. - ISBN 978-5-358-04987-1 : 6130.00т. тг.</w:t>
      </w:r>
    </w:p>
    <w:p w14:paraId="000001E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12.Хомченко, Гавриил Платонович. Пособие по химии для поступающих в вузы [Текст] : учебное пособие / Г. П. Хомченко. - 4-е изд., испр. и доп. - М. : Новая волна. Изд. Умеренков, 2012. - 478, [2] с. - ISBN 978-5-7864-0142-5 : 1100.00 тг.</w:t>
      </w:r>
    </w:p>
    <w:p w14:paraId="000001E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13. Крошвиц Джи. Химия: общая, органическая, биологическая [Текст]: монография / J. I. Kroschwitz. - Нью-Йорк: Макгроу-Хилл, 1990. - 916 с. - ISBN 0-07-035546-0: 300. тг.</w:t>
      </w:r>
    </w:p>
    <w:p w14:paraId="000001E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14. Назарбекова, С. П. Химия [Текст]: учебник / С. П. Назарбекова, А. С. Тукибаева, У. Б. Назарбек; Министерство образования и науки Республики Казахстан. - Алматы: Ассоциация высших учебных заведений Казахстана, 2016. - 303 с. - ISBN 978-601-7529-98-7: 2445,00 тенге</w:t>
      </w:r>
    </w:p>
    <w:p w14:paraId="000001E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15. Алагарсами, В. Учебник медицинской химии [Текст]: учебник / В. Алагарсами, Фармацевтический колледж MNR, Сангаредди. - 3-е изд. - Нью-Дели; Бенгалуру; Ченнаи: CBS, 2016</w:t>
      </w:r>
    </w:p>
    <w:p w14:paraId="000001E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>www ресурсы:</w:t>
      </w:r>
    </w:p>
    <w:p w14:paraId="000001E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16. OMIM® Online Mendelian Inheritance in Man® An Online Catalog of Human Genes and Genetic Disorders </w:t>
      </w:r>
      <w:r>
        <w:fldChar w:fldCharType="begin"/>
      </w:r>
      <w:r>
        <w:instrText xml:space="preserve"> HYPERLINK "https://www.omim.org/"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https://www.omim.org/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</w:t>
      </w:r>
    </w:p>
    <w:p w14:paraId="000001E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17. Cell Biology courses </w:t>
      </w:r>
      <w:r>
        <w:fldChar w:fldCharType="begin"/>
      </w:r>
      <w:r>
        <w:instrText xml:space="preserve"> HYPERLINK "https://ru.khanacademy.org/"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https://ru.khanacademy.org/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 </w:t>
      </w:r>
    </w:p>
    <w:p w14:paraId="000001E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18. Biology Articles org/ </w:t>
      </w:r>
      <w:r>
        <w:fldChar w:fldCharType="begin"/>
      </w:r>
      <w:r>
        <w:instrText xml:space="preserve"> HYPERLINK "http://www.biologyonline.com"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www.biologyonline.com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ab/>
      </w:r>
    </w:p>
    <w:p w14:paraId="000001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19. Molecular Biology Courses </w:t>
      </w:r>
      <w:r>
        <w:fldChar w:fldCharType="begin"/>
      </w:r>
      <w:r>
        <w:instrText xml:space="preserve"> HYPERLINK "https://www.edx.org/learn/molecular-biology"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https://www.edx.org/learn/molecular-biology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14:paraId="000001E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20. BMC Molecular Biology </w:t>
      </w:r>
      <w:r>
        <w:fldChar w:fldCharType="begin"/>
      </w:r>
      <w:r>
        <w:instrText xml:space="preserve"> HYPERLINK "https://bmcmolbiol.biomedcentral.com/"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https://bmcmolbiol.biomedcentral.com/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14:paraId="000001E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21. Journal of Molecular Biology </w:t>
      </w:r>
      <w:r>
        <w:fldChar w:fldCharType="begin"/>
      </w:r>
      <w:r>
        <w:instrText xml:space="preserve"> HYPERLINK "https://www.journals.elsevier.com/journal-of-molecular-biology"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https://www.journals.elsevier.com/journal-of-molecular-biology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 </w:t>
      </w:r>
    </w:p>
    <w:p w14:paraId="000001E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22. Cell Biology: Introduction – Genetics | Lect. </w:t>
      </w:r>
      <w:r>
        <w:fldChar w:fldCharType="begin"/>
      </w:r>
      <w:r>
        <w:instrText xml:space="preserve"> HYPERLINK "https://www.youtube.com/watch?v=bYpPMzzyZZ4"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https://www.youtube.com/watch?v=bYpPMzzyZZ4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14:paraId="000001E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23. Electron transport chain </w:t>
      </w:r>
      <w:r>
        <w:fldChar w:fldCharType="begin"/>
      </w:r>
      <w:r>
        <w:instrText xml:space="preserve"> HYPERLINK "https://www.youtube.com/watch?v=LQmTKxI4Wn4"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https://www.youtube.com/watch?v=LQmTKxI4Wn4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14:paraId="000001E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24. Introduction to Apoptosis - Caspase Enzymes Part 1 </w:t>
      </w:r>
      <w:r>
        <w:fldChar w:fldCharType="begin"/>
      </w:r>
      <w:r>
        <w:instrText xml:space="preserve"> HYPERLINK "https://www.youtube.com/watch?v=MMec_q806kc"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https://www.youtube.com/watch?v=MMec_q806kc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14:paraId="000001E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25. Introduction to Apoptosis - Caspase Enzymes Part 2 </w:t>
      </w:r>
      <w:r>
        <w:fldChar w:fldCharType="begin"/>
      </w:r>
      <w:r>
        <w:instrText xml:space="preserve"> HYPERLINK "https://www.youtube.com/watch?v=5cXjDFm0Wf8"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>https://www.youtube.com/watch?v=5cXjDFm0Wf8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</w:t>
      </w:r>
    </w:p>
    <w:p w14:paraId="000001E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1F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1F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1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ungsu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rd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D050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</w:pPr>
    <w:rPr>
      <w:rFonts w:ascii="Times New Roman" w:hAnsi="Times New Roman" w:eastAsia="Times New Roman" w:cs="Times New Roman"/>
      <w:b/>
      <w:color w:val="000000"/>
      <w:sz w:val="28"/>
      <w:szCs w:val="28"/>
      <w:u w:val="none"/>
      <w:shd w:val="clear" w:fill="auto"/>
      <w:vertAlign w:val="baseline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36"/>
      <w:szCs w:val="36"/>
      <w:u w:val="none"/>
      <w:shd w:val="clear" w:fill="auto"/>
      <w:vertAlign w:val="baseline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8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8"/>
      <w:szCs w:val="28"/>
      <w:u w:val="none"/>
      <w:shd w:val="clear" w:fill="auto"/>
      <w:vertAlign w:val="baseline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4"/>
      <w:szCs w:val="24"/>
      <w:u w:val="none"/>
      <w:shd w:val="clear" w:fill="auto"/>
      <w:vertAlign w:val="baseline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2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2"/>
      <w:szCs w:val="22"/>
      <w:u w:val="none"/>
      <w:shd w:val="clear" w:fill="auto"/>
      <w:vertAlign w:val="baseline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0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0"/>
      <w:szCs w:val="20"/>
      <w:u w:val="none"/>
      <w:shd w:val="clear" w:fill="auto"/>
      <w:vertAlign w:val="baseline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72"/>
      <w:szCs w:val="72"/>
      <w:u w:val="none"/>
      <w:shd w:val="clear" w:fill="auto"/>
      <w:vertAlign w:val="baseline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1"/>
    <w:basedOn w:val="12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2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Vl0B58GGIGNVSkABFzZPJKl7w==">CgMxLjAaJQoBMBIgCh4IB0IaCg9UaW1lcyBOZXcgUm9tYW4SB0d1bmdzdWgaIwoBMRIeChwIB0IYCg9UaW1lcyBOZXcgUm9tYW4SBUNhcmRvGiUKATISIAoeCAdCGgoPVGltZXMgTmV3IFJvbWFuEgdHdW5nc3VoOAByITFLVGJIdVJTaE5aWjNaQU5VeUxCZ0ZpSjMtdG1GSVp1aQ==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2024-09-08T15:50:16Z</dcterms:created>
  <dc:creator>Sulpak</dc:creator>
  <cp:lastModifiedBy>Sulpak</cp:lastModifiedBy>
  <dcterms:modified xsi:type="dcterms:W3CDTF">2024-09-08T15:50:51Z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474067F07E794B1FAEFA22A6A5A04238_13</vt:lpwstr>
  </property>
</Properties>
</file>